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2005编程基础与项目实践</w:t>
      </w:r>
    </w:p>
    <w:p>
      <w:r>
        <w:t>作者：李志中等编著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Visual Basic 2005编程基础与项目实践 评论地址：https://www.jiaokey.com/book/detail/11898585.html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