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面向服务架构 SOA 指南：业务价值、规划及企业路线图</w:t>
      </w:r>
    </w:p>
    <w:p>
      <w:r>
        <w:rPr>
          <w:rFonts w:ascii="宋体" w:hAnsi="宋体" w:eastAsia="宋体"/>
          <w:sz w:val="24"/>
        </w:rPr>
        <w:t>（美）Norbert Bieberstein，Sanjay Bose，Marc Fiammante等著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面向服务架构 SOA 指南：业务价值、规划及企业路线图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（美）Norbert Bieberstein，Sanjay Bose，Marc Fiammante等著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本书出售、求购地址：https://www.jiaokey.com/book/detail/11898573.html</w:t>
      </w:r>
    </w:p>
    <w:p>
      <w:r>
        <w:t>更多相关图书推荐：https://www.jiaokey.com</w:t>
      </w:r>
    </w:p>
    <w:p>
      <w:r>
        <w:t>（美）Norbert Bieberstein，Sanjay Bose，Marc Fiammante等著 其他作品：https://www.jiaokey.com/tag/（美）Norbert Bieberstein，Sanjay Bose，Marc Fiammante等著.html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关键词搜索：https://www.jiaokey.com/tag/面向服务架构 SOA 指南：业务价值、规划及企业路线图.html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