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Struts与Ajax高级程序设计</w:t>
      </w:r>
    </w:p>
    <w:p>
      <w:r>
        <w:rPr>
          <w:rFonts w:ascii="宋体" w:hAnsi="宋体" w:eastAsia="宋体"/>
          <w:sz w:val="24"/>
        </w:rPr>
        <w:t>（美）卡内尔（John Carnell），哈罗普（Rob Harrop），米托（Kunal Mittal）著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Struts与Ajax高级程序设计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（美）卡内尔（John Carnell），哈罗普（Rob Harrop），米托（Kunal Mittal）著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本书出售、求购地址：https://www.jiaokey.com/book/detail/11898569.html</w:t>
      </w:r>
    </w:p>
    <w:p>
      <w:r>
        <w:t>更多相关图书推荐：https://www.jiaokey.com</w:t>
      </w:r>
    </w:p>
    <w:p>
      <w:r>
        <w:t>（美）卡内尔（John Carnell），哈罗普（Rob Harrop），米托（Kunal Mittal）著 其他作品：https://www.jiaokey.com/tag/（美）卡内尔（John Carnell），哈罗普（Rob Harrop），米托（Kunal Mittal）著.html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关键词搜索：https://www.jiaokey.com/tag/Struts与Ajax高级程序设计.html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