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雪夜煮酒话金瓶  金瓶方家谭</w:t>
      </w:r>
    </w:p>
    <w:p>
      <w:r>
        <w:rPr>
          <w:rFonts w:ascii="宋体" w:hAnsi="宋体" w:eastAsia="宋体"/>
          <w:sz w:val="24"/>
        </w:rPr>
        <w:t>章培恒，刘心武等著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雪夜煮酒话金瓶  金瓶方家谭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章培恒，刘心武等著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本书出售、求购地址：https://www.jiaokey.com/book/detail/11898534.html</w:t>
      </w:r>
    </w:p>
    <w:p>
      <w:r>
        <w:t>更多相关图书推荐：https://www.jiaokey.com</w:t>
      </w:r>
    </w:p>
    <w:p>
      <w:r>
        <w:t>章培恒，刘心武等著 其他作品：https://www.jiaokey.com/tag/章培恒，刘心武等著.html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关键词搜索：https://www.jiaokey.com/tag/雪夜煮酒话金瓶  金瓶方家谭.html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