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书名：甩啦，甩啦，甩了他</w:t>
      </w:r>
    </w:p>
    <w:p>
      <w:r>
        <w:t>作者：（美）葛瑞哥·贝伦特，（美）阿蜜拉·茹欧托拉·贝伦特</w:t>
      </w:r>
    </w:p>
    <w:p>
      <w:r>
        <w:t>出版社：长春:吉林文史出版社,2007.09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甩啦，甩啦，甩了他 评论地址：https://www.jiaokey.com/book/detail/11898484.html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