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中国历代宝相花纹饰艺术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中国历代宝相花纹饰艺术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本书出售、求购地址：https://www.jiaokey.com/book/detail/11898479.html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关键词搜索：https://www.jiaokey.com/tag/中国历代宝相花纹饰艺术.html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