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梅兰芳十九章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8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梅兰芳十九章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梅兰芳（1894-1961）-生平事迹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本书出售、求购地址：https://www.jiaokey.com/book/detail/11898418.html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关键词搜索：https://www.jiaokey.com/tag/梅兰芳（1894-1961）-生平事迹.html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