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百家汇评本《三国演义》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百家汇评本《三国演义》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本书出售、求购地址：https://www.jiaokey.com/book/detail/11898401.html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