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门上春秋：民间年画中的门神护佑</w:t>
      </w:r>
    </w:p>
    <w:p>
      <w:r>
        <w:rPr>
          <w:rFonts w:ascii="宋体" w:hAnsi="宋体" w:eastAsia="宋体"/>
          <w:sz w:val="24"/>
        </w:rPr>
        <w:t>沈泓著（中国收藏家协会）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门上春秋：民间年画中的门神护佑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沈泓著（中国收藏家协会）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本书出售、求购地址：https://www.jiaokey.com/book/detail/11898390.html</w:t>
      </w:r>
    </w:p>
    <w:p>
      <w:r>
        <w:t>更多相关图书推荐：https://www.jiaokey.com</w:t>
      </w:r>
    </w:p>
    <w:p>
      <w:r>
        <w:t>沈泓著（中国收藏家协会） 其他作品：https://www.jiaokey.com/tag/沈泓著（中国收藏家协会）.html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关键词搜索：https://www.jiaokey.com/tag/门上春秋：民间年画中的门神护佑.html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