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精神文明建设五个一工程·一本好书  入选作品荟萃  1-10届</w:t>
      </w:r>
    </w:p>
    <w:p>
      <w:r>
        <w:rPr>
          <w:rFonts w:ascii="宋体" w:hAnsi="宋体" w:eastAsia="宋体"/>
          <w:sz w:val="24"/>
        </w:rPr>
        <w:t>中宣部出版局编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精神文明建设五个一工程·一本好书  入选作品荟萃  1-10届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推荐书目-中国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本书出售、求购地址：https://www.jiaokey.com/book/detail/11898382.html</w:t>
      </w:r>
    </w:p>
    <w:p>
      <w:r>
        <w:t>更多相关图书推荐：https://www.jiaokey.com</w:t>
      </w:r>
    </w:p>
    <w:p>
      <w:r>
        <w:t>中宣部出版局编 其他作品：https://www.jiaokey.com/tag/中宣部出版局编.html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关键词搜索：https://www.jiaokey.com/tag/推荐书目-中国.html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