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与狗同行  扎鲁特荒原笔记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与狗同行  扎鲁特荒原笔记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本书出售、求购地址：https://www.jiaokey.com/book/detail/11898330.html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关键词搜索：https://www.jiaokey.com/tag/与狗同行  扎鲁特荒原笔记.html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