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幼儿思维游戏课程研究成果集</w:t>
      </w:r>
    </w:p>
    <w:p>
      <w:r>
        <w:rPr>
          <w:rFonts w:ascii="宋体" w:hAnsi="宋体" w:eastAsia="宋体"/>
          <w:sz w:val="24"/>
        </w:rPr>
        <w:t>杨文泽主编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982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幼儿思维游戏课程研究成果集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游戏课-教学研究-学前教育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本书出售、求购地址：https://www.jiaokey.com/book/detail/11898260.html</w:t>
      </w:r>
    </w:p>
    <w:p>
      <w:r>
        <w:t>更多相关图书推荐：https://www.jiaokey.com</w:t>
      </w:r>
    </w:p>
    <w:p>
      <w:r>
        <w:t>杨文泽主编 其他作品：https://www.jiaokey.com/tag/杨文泽主编.html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关键词搜索：https://www.jiaokey.com/tag/游戏课-教学研究-学前教育.html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