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书名：徒步建筑山趟过岩土河</w:t>
      </w:r>
    </w:p>
    <w:p>
      <w:r>
        <w:t>作者：黄运飞著</w:t>
      </w:r>
    </w:p>
    <w:p>
      <w:r>
        <w:t>出版社：北京：中国城市出版社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徒步建筑山趟过岩土河 评论地址：https://www.jiaokey.com/book/detail/11898249.html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