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时间的另一种方式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时间的另一种方式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本书出售、求购地址：https://www.jiaokey.com/book/detail/11898208.html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关键词搜索：https://www.jiaokey.com/tag/时间的另一种方式.html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