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歪曲的枢纽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歪曲的枢纽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本书出售、求购地址：https://www.jiaokey.com/book/detail/11898148.html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关键词搜索：https://www.jiaokey.com/tag/歪曲的枢纽.html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