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书名：汽车故障诊断技术</w:t>
      </w:r>
    </w:p>
    <w:p>
      <w:r>
        <w:t>作者：王文清主编；北京广播电视大学教材编写组编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总页数：254</w:t>
      </w:r>
    </w:p>
    <w:p>
      <w:r>
        <w:t>更多请访问教客网: www.jiaokey.com</w:t>
      </w:r>
    </w:p>
    <w:p>
      <w:r>
        <w:t>汽车故障诊断技术 评论地址：https://www.jiaokey.com/book/detail/11898052.html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