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免疫学基础与病原生物学  含人体寄生虫学</w:t>
      </w:r>
    </w:p>
    <w:p>
      <w:r>
        <w:rPr>
          <w:rFonts w:ascii="宋体" w:hAnsi="宋体" w:eastAsia="宋体"/>
          <w:sz w:val="24"/>
        </w:rPr>
        <w:t>白惠卿，陈育民，高兴政编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免疫学基础与病原生物学  含人体寄生虫学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白惠卿，陈育民，高兴政编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本书出售、求购地址：https://www.jiaokey.com/book/detail/11898044.html</w:t>
      </w:r>
    </w:p>
    <w:p>
      <w:r>
        <w:t>更多相关图书推荐：https://www.jiaokey.com</w:t>
      </w:r>
    </w:p>
    <w:p>
      <w:r>
        <w:t>白惠卿，陈育民，高兴政编 其他作品：https://www.jiaokey.com/tag/白惠卿，陈育民，高兴政编.html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关键词搜索：https://www.jiaokey.com/tag/免疫学基础与病原生物学  含人体寄生虫学.html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