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中蒙边境中东段金属矿床成矿规律和找矿方向</w:t>
      </w:r>
    </w:p>
    <w:p>
      <w:r>
        <w:rPr>
          <w:rFonts w:ascii="宋体" w:hAnsi="宋体" w:eastAsia="宋体"/>
          <w:sz w:val="24"/>
        </w:rPr>
        <w:t>聂凤军，江思宏，张义等著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中蒙边境中东段金属矿床成矿规律和找矿方向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聂凤军，江思宏，张义等著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本书出售、求购地址：https://www.jiaokey.com/book/detail/11898033.html</w:t>
      </w:r>
    </w:p>
    <w:p>
      <w:r>
        <w:t>更多相关图书推荐：https://www.jiaokey.com</w:t>
      </w:r>
    </w:p>
    <w:p>
      <w:r>
        <w:t>聂凤军，江思宏，张义等著 其他作品：https://www.jiaokey.com/tag/聂凤军，江思宏，张义等著.html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关键词搜索：https://www.jiaokey.com/tag/中蒙边境中东段金属矿床成矿规律和找矿方向.html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