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中国城市轨道交通新技术  第2集</w:t>
      </w:r>
    </w:p>
    <w:p>
      <w:r>
        <w:rPr>
          <w:rFonts w:ascii="宋体" w:hAnsi="宋体" w:eastAsia="宋体"/>
          <w:sz w:val="24"/>
        </w:rPr>
        <w:t>黄卫，谭庆琏，施仲衡主编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中国城市轨道交通新技术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黄卫，谭庆琏，施仲衡主编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本书出售、求购地址：https://www.jiaokey.com/book/detail/11898032.html</w:t>
      </w:r>
    </w:p>
    <w:p>
      <w:r>
        <w:t>更多相关图书推荐：https://www.jiaokey.com</w:t>
      </w:r>
    </w:p>
    <w:p>
      <w:r>
        <w:t>黄卫，谭庆琏，施仲衡主编 其他作品：https://www.jiaokey.com/tag/黄卫，谭庆琏，施仲衡主编.html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关键词搜索：https://www.jiaokey.com/tag/中国城市轨道交通新技术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