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书名：临床颅底影像学</w:t>
      </w:r>
    </w:p>
    <w:p>
      <w:r>
        <w:t>作者：高永安，张念察主编</w:t>
      </w:r>
    </w:p>
    <w:p>
      <w:r>
        <w:t>出版社：北京:科学技术文献出版社,2007.08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临床颅底影像学 评论地址：https://www.jiaokey.com/book/detail/11898023.html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