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临证保和心鉴  李鲤治疗急难危重症经验</w:t>
      </w:r>
    </w:p>
    <w:p>
      <w:r>
        <w:rPr>
          <w:rFonts w:ascii="宋体" w:hAnsi="宋体" w:eastAsia="宋体"/>
          <w:sz w:val="24"/>
        </w:rPr>
        <w:t>李鲤著（中国老年学会衰老与抗衰老委员会）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临证保和心鉴  李鲤治疗急难危重症经验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李鲤著（中国老年学会衰老与抗衰老委员会）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本书出售、求购地址：https://www.jiaokey.com/book/detail/11898000.html</w:t>
      </w:r>
    </w:p>
    <w:p>
      <w:r>
        <w:t>更多相关图书推荐：https://www.jiaokey.com</w:t>
      </w:r>
    </w:p>
    <w:p>
      <w:r>
        <w:t>李鲤著（中国老年学会衰老与抗衰老委员会） 其他作品：https://www.jiaokey.com/tag/李鲤著（中国老年学会衰老与抗衰老委员会）.html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关键词搜索：https://www.jiaokey.com/tag/临证保和心鉴  李鲤治疗急难危重症经验.html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