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书名：医院感染预防控制与管理</w:t>
      </w:r>
    </w:p>
    <w:p>
      <w:r>
        <w:t>作者：胡禧隆主编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医院感染预防控制与管理 评论地址：https://www.jiaokey.com/book/detail/11897995.html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