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书名：纠缠的提取和正交量子态的局域区分</w:t>
      </w:r>
    </w:p>
    <w:p>
      <w:r>
        <w:t>作者：陈平形著</w:t>
      </w:r>
    </w:p>
    <w:p>
      <w:r>
        <w:t>出版社：长沙:国防科技大学出版社,2007.07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纠缠的提取和正交量子态的局域区分 评论地址：https://www.jiaokey.com/book/detail/11897970.html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