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上班族的九大健康问题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上班族的九大健康问题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本书出售、求购地址：https://www.jiaokey.com/book/detail/11897958.html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关键词搜索：https://www.jiaokey.com/tag/上班族的九大健康问题.html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