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书名：FASHION，TO TV 南方新丝路模特大赛六周年影像纪录</w:t>
      </w:r>
    </w:p>
    <w:p>
      <w:r>
        <w:t>作者:区念中，余瑞金编著</w:t>
      </w:r>
    </w:p>
    <w:p>
      <w:r>
        <w:t>出版社:北京：中国轻工业出版社</w:t>
      </w:r>
    </w:p>
    <w:p>
      <w:r>
        <w:t>出版日期：2008.01</w:t>
      </w:r>
    </w:p>
    <w:p>
      <w:r>
        <w:t>总页数：344</w:t>
      </w:r>
    </w:p>
    <w:p>
      <w:r>
        <w:t>更多请访问教客网:www.jiaokey.com</w:t>
      </w:r>
    </w:p>
    <w:p>
      <w:r>
        <w:t>FASHION，TO TV 南方新丝路模特大赛六周年影像纪录评论地址：https://www.jiaokey.com/book/detail/11897948.html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