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书名：高掺量粉煤灰固结材料</w:t>
      </w:r>
    </w:p>
    <w:p>
      <w:r>
        <w:t>作者：刘文永，付海明，冯春喜等编著</w:t>
      </w:r>
    </w:p>
    <w:p>
      <w:r>
        <w:t>出版社：北京：中国建材工业出版社</w:t>
      </w:r>
    </w:p>
    <w:p>
      <w:r>
        <w:t>出版日期：2007.11</w:t>
      </w:r>
    </w:p>
    <w:p>
      <w:r>
        <w:t>总页数：188</w:t>
      </w:r>
    </w:p>
    <w:p>
      <w:r>
        <w:t>更多请访问教客网: www.jiaokey.com</w:t>
      </w:r>
    </w:p>
    <w:p>
      <w:r>
        <w:t>高掺量粉煤灰固结材料 评论地址：https://www.jiaokey.com/book/detail/11897932.html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