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轻松急诊超声检查</w:t>
      </w:r>
    </w:p>
    <w:p>
      <w:r>
        <w:rPr>
          <w:rFonts w:ascii="宋体" w:hAnsi="宋体" w:eastAsia="宋体"/>
          <w:sz w:val="24"/>
        </w:rPr>
        <w:t>（澳）鲍勒（Bowra，J.），（英）麦克劳克林（Mclaughlin，R.E.）著；薛利芳译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轻松急诊超声检查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（澳）鲍勒（Bowra，J.），（英）麦克劳克林（Mclaughlin，R.E.）著；薛利芳译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本书出售、求购地址：https://www.jiaokey.com/book/detail/11897899.html</w:t>
      </w:r>
    </w:p>
    <w:p>
      <w:r>
        <w:t>更多相关图书推荐：https://www.jiaokey.com</w:t>
      </w:r>
    </w:p>
    <w:p>
      <w:r>
        <w:t>（澳）鲍勒（Bowra，J.），（英）麦克劳克林（Mclaughlin，R.E.）著；薛利芳译 其他作品：https://www.jiaokey.com/tag/（澳）鲍勒（Bowra，J.），（英）麦克劳克林（Mclaughlin，R.E.）著；薛利芳译.html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关键词搜索：https://www.jiaokey.com/tag/轻松急诊超声检查.html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