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书名：海船船长适任评估教程</w:t>
      </w:r>
    </w:p>
    <w:p>
      <w:r>
        <w:t>作者：赵怀森，刘永利主编</w:t>
      </w:r>
    </w:p>
    <w:p>
      <w:r>
        <w:t>出版社：大连：大连海事大学出版社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海船船长适任评估教程 评论地址：https://www.jiaokey.com/book/detail/11897855.html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