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书名：物流学概论形成性考核册</w:t>
      </w:r>
    </w:p>
    <w:p>
      <w:r>
        <w:t>作者：中央电大考试中心，深圳电大经济管理系编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总页数：20</w:t>
      </w:r>
    </w:p>
    <w:p>
      <w:r>
        <w:t>更多请访问教客网: www.jiaokey.com</w:t>
      </w:r>
    </w:p>
    <w:p>
      <w:r>
        <w:t>物流学概论形成性考核册 评论地址：https://www.jiaokey.com/book/detail/11897836.html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