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地热矿泉水资源勘察手册</w:t>
      </w:r>
    </w:p>
    <w:p>
      <w:r>
        <w:rPr>
          <w:rFonts w:ascii="宋体" w:hAnsi="宋体" w:eastAsia="宋体"/>
          <w:sz w:val="24"/>
        </w:rPr>
        <w:t>卢予北，郭友琴，王现国编著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地热矿泉水资源勘察手册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卢予北，郭友琴，王现国编著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本书出售、求购地址：https://www.jiaokey.com/book/detail/11897824.html</w:t>
      </w:r>
    </w:p>
    <w:p>
      <w:r>
        <w:t>更多相关图书推荐：https://www.jiaokey.com</w:t>
      </w:r>
    </w:p>
    <w:p>
      <w:r>
        <w:t>卢予北，郭友琴，王现国编著 其他作品：https://www.jiaokey.com/tag/卢予北，郭友琴，王现国编著.html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关键词搜索：https://www.jiaokey.com/tag/地热矿泉水资源勘察手册.html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