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2007北京地区高校研究生学术交流会通信与信息技术会议论文集  下</w:t>
      </w:r>
    </w:p>
    <w:p>
      <w:r>
        <w:rPr>
          <w:rFonts w:ascii="宋体" w:hAnsi="宋体" w:eastAsia="宋体"/>
          <w:sz w:val="24"/>
        </w:rPr>
        <w:t>杨义先，钮心忻，武穆清等主编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2007北京地区高校研究生学术交流会通信与信息技术会议论文集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杨义先，钮心忻，武穆清等主编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本书出售、求购地址：https://www.jiaokey.com/book/detail/11897777.html</w:t>
      </w:r>
    </w:p>
    <w:p>
      <w:r>
        <w:t>更多相关图书推荐：https://www.jiaokey.com</w:t>
      </w:r>
    </w:p>
    <w:p>
      <w:r>
        <w:t>杨义先，钮心忻，武穆清等主编 其他作品：https://www.jiaokey.com/tag/杨义先，钮心忻，武穆清等主编.html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关键词搜索：https://www.jiaokey.com/tag/2007北京地区高校研究生学术交流会通信与信息技术会议论文集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