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书名：感官及运动功能重建的神经修复技术</w:t>
      </w:r>
    </w:p>
    <w:p>
      <w:r>
        <w:t>作者：（美）约翰K.切宾，卡伦A.莫克森著</w:t>
      </w:r>
    </w:p>
    <w:p>
      <w:r>
        <w:t>出版社：北京:国防工业出版社,2007.11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感官及运动功能重建的神经修复技术 评论地址：https://www.jiaokey.com/book/detail/11897759.html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