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书名：光学活性β-氨基醇  制备及在不对称催化反应中的应用</w:t>
      </w:r>
    </w:p>
    <w:p>
      <w:r>
        <w:t>作者：柳文敏编著</w:t>
      </w:r>
    </w:p>
    <w:p>
      <w:r>
        <w:t>出版社：开封：河南大学出版社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光学活性β-氨基醇  制备及在不对称催化反应中的应用 评论地址：https://www.jiaokey.com/book/detail/11897749.html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