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书名：危重病急救医学</w:t>
      </w:r>
    </w:p>
    <w:p>
      <w:r>
        <w:t>作者：杨兴易，霍正禄，陈学云著</w:t>
      </w:r>
    </w:p>
    <w:p>
      <w:r>
        <w:t>出版社：上海：第二军医大学出版社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危重病急救医学 评论地址：https://www.jiaokey.com/book/detail/11897745.html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