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绿色城市：可持续社区发展指南</w:t>
      </w:r>
    </w:p>
    <w:p>
      <w:r>
        <w:rPr>
          <w:rFonts w:ascii="宋体" w:hAnsi="宋体" w:eastAsia="宋体"/>
          <w:sz w:val="24"/>
        </w:rPr>
        <w:t>（加）麦克·布卢姆菲尔德，麦克·里斯高，马克·罗斯兰等著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绿色城市：可持续社区发展指南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（加）麦克·布卢姆菲尔德，麦克·里斯高，马克·罗斯兰等著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本书出售、求购地址：https://www.jiaokey.com/book/detail/11897737.html</w:t>
      </w:r>
    </w:p>
    <w:p>
      <w:r>
        <w:t>更多相关图书推荐：https://www.jiaokey.com</w:t>
      </w:r>
    </w:p>
    <w:p>
      <w:r>
        <w:t>（加）麦克·布卢姆菲尔德，麦克·里斯高，马克·罗斯兰等著 其他作品：https://www.jiaokey.com/tag/（加）麦克·布卢姆菲尔德，麦克·里斯高，马克·罗斯兰等著.html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关键词搜索：https://www.jiaokey.com/tag/绿色城市：可持续社区发展指南.html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