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书名：40岁健康加油站</w:t>
      </w:r>
    </w:p>
    <w:p>
      <w:r>
        <w:t>作者：史德编著</w:t>
      </w:r>
    </w:p>
    <w:p>
      <w:r>
        <w:t>出版社：青岛：青岛出版社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40岁健康加油站 评论地址：https://www.jiaokey.com/book/detail/11897715.html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