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书名：实用腰腿痛疾病的诊治与健康指导</w:t>
      </w:r>
    </w:p>
    <w:p>
      <w:r>
        <w:t>作者：王政等主编</w:t>
      </w:r>
    </w:p>
    <w:p>
      <w:r>
        <w:t>出版社：北京:中国科学技术出版社,2007.08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实用腰腿痛疾病的诊治与健康指导 评论地址：https://www.jiaokey.com/book/detail/11897677.html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