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固体应力波的数值解法</w:t>
      </w:r>
    </w:p>
    <w:p>
      <w:r>
        <w:rPr>
          <w:rFonts w:ascii="宋体" w:hAnsi="宋体" w:eastAsia="宋体"/>
          <w:sz w:val="24"/>
        </w:rPr>
        <w:t>（美）XIAO LIN著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固体应力波的数值解法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（美）XIAO LIN著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本书出售、求购地址：https://www.jiaokey.com/book/detail/11897642.html</w:t>
      </w:r>
    </w:p>
    <w:p>
      <w:r>
        <w:t>更多相关图书推荐：https://www.jiaokey.com</w:t>
      </w:r>
    </w:p>
    <w:p>
      <w:r>
        <w:t>（美）XIAO LIN著 其他作品：https://www.jiaokey.com/tag/（美）XIAO LIN著.html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关键词搜索：https://www.jiaokey.com/tag/固体应力波的数值解法.html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