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书名：电器控制与PLC技术</w:t>
      </w:r>
    </w:p>
    <w:p>
      <w:r>
        <w:t>作者：张玉清主编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电器控制与PLC技术 评论地址：https://www.jiaokey.com/book/detail/11897635.html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