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书名：败因：蒋介石为什么败退台湾</w:t>
      </w:r>
    </w:p>
    <w:p>
      <w:r>
        <w:t>作者：武更斌编</w:t>
      </w:r>
    </w:p>
    <w:p>
      <w:r>
        <w:t>出版社：沈阳：白山出版社</w:t>
      </w:r>
    </w:p>
    <w:p>
      <w:r>
        <w:t>出版日期：2006.12</w:t>
      </w:r>
    </w:p>
    <w:p>
      <w:r>
        <w:t>总页数：471</w:t>
      </w:r>
    </w:p>
    <w:p>
      <w:r>
        <w:t>更多请访问教客网: www.jiaokey.com</w:t>
      </w:r>
    </w:p>
    <w:p>
      <w:r>
        <w:t>败因：蒋介石为什么败退台湾 评论地址：https://www.jiaokey.com/book/detail/11897577.html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