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思想政治教育专业建设探索</w:t>
      </w:r>
    </w:p>
    <w:p>
      <w:r>
        <w:rPr>
          <w:rFonts w:ascii="宋体" w:hAnsi="宋体" w:eastAsia="宋体"/>
          <w:sz w:val="24"/>
        </w:rPr>
        <w:t>柳榜华，李申文，雷希等主编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思想政治教育专业建设探索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柳榜华，李申文，雷希等主编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本书出售、求购地址：https://www.jiaokey.com/book/detail/11897575.html</w:t>
      </w:r>
    </w:p>
    <w:p>
      <w:r>
        <w:t>更多相关图书推荐：https://www.jiaokey.com</w:t>
      </w:r>
    </w:p>
    <w:p>
      <w:r>
        <w:t>柳榜华，李申文，雷希等主编 其他作品：https://www.jiaokey.com/tag/柳榜华，李申文，雷希等主编.html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关键词搜索：https://www.jiaokey.com/tag/思想政治教育专业建设探索.html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