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中药鉴定学和中药化学全能强化题集</w:t>
      </w:r>
    </w:p>
    <w:p>
      <w:r>
        <w:rPr>
          <w:rFonts w:ascii="宋体" w:hAnsi="宋体" w:eastAsia="宋体"/>
          <w:sz w:val="24"/>
        </w:rPr>
        <w:t>陈世忠，赵玉英主编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中药鉴定学和中药化学全能强化题集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陈世忠，赵玉英主编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本书出售、求购地址：https://www.jiaokey.com/book/detail/11897548.html</w:t>
      </w:r>
    </w:p>
    <w:p>
      <w:r>
        <w:t>更多相关图书推荐：https://www.jiaokey.com</w:t>
      </w:r>
    </w:p>
    <w:p>
      <w:r>
        <w:t>陈世忠，赵玉英主编 其他作品：https://www.jiaokey.com/tag/陈世忠，赵玉英主编.html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关键词搜索：https://www.jiaokey.com/tag/中药鉴定学和中药化学全能强化题集.html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