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作为哲学问题的现代主义：论对欧洲高雅文化的不满</w:t>
      </w:r>
    </w:p>
    <w:p>
      <w:r>
        <w:rPr>
          <w:rFonts w:ascii="宋体" w:hAnsi="宋体" w:eastAsia="宋体"/>
          <w:sz w:val="24"/>
        </w:rPr>
        <w:t>（美）罗伯特·皮平著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作为哲学问题的现代主义：论对欧洲高雅文化的不满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（美）罗伯特·皮平著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本书出售、求购地址：https://www.jiaokey.com/book/detail/11897494.html</w:t>
      </w:r>
    </w:p>
    <w:p>
      <w:r>
        <w:t>更多相关图书推荐：https://www.jiaokey.com</w:t>
      </w:r>
    </w:p>
    <w:p>
      <w:r>
        <w:t>（美）罗伯特·皮平著 其他作品：https://www.jiaokey.com/tag/（美）罗伯特·皮平著.html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关键词搜索：https://www.jiaokey.com/tag/作为哲学问题的现代主义：论对欧洲高雅文化的不满.html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