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太后也疯狂</w:t>
      </w:r>
    </w:p>
    <w:p>
      <w:r>
        <w:rPr>
          <w:rFonts w:ascii="宋体" w:hAnsi="宋体" w:eastAsia="宋体"/>
          <w:sz w:val="24"/>
        </w:rPr>
        <w:t>无袖拢香著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7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太后也疯狂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无袖拢香著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北京:现代出版社,2007.11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本书出售、求购地址：https://www.jiaokey.com/book/detail/11897483.html</w:t>
      </w:r>
    </w:p>
    <w:p>
      <w:r>
        <w:t>更多相关图书推荐：https://www.jiaokey.com</w:t>
      </w:r>
    </w:p>
    <w:p>
      <w:r>
        <w:t>无袖拢香著 其他作品：https://www.jiaokey.com/tag/无袖拢香著.html</w:t>
      </w:r>
    </w:p>
    <w:p>
      <w:r>
        <w:t>北京:现代出版社,2007.11 出版图书：https://www.jiaokey.com/tag/北京:现代出版社,2007.11.html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