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书名：大明朝的死弯儿</w:t>
      </w:r>
    </w:p>
    <w:p>
      <w:r>
        <w:t>作者：摇滚江山著</w:t>
      </w:r>
    </w:p>
    <w:p>
      <w:r>
        <w:t>出版社：西安：陕西师范大学出版社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大明朝的死弯儿 评论地址：https://www.jiaokey.com/book/detail/11897479.html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