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收刀入鞘  一个沉沦与救赎的真实故事</w:t>
      </w:r>
    </w:p>
    <w:p>
      <w:r>
        <w:rPr>
          <w:rFonts w:ascii="宋体" w:hAnsi="宋体" w:eastAsia="宋体"/>
          <w:sz w:val="24"/>
        </w:rPr>
        <w:t>吕代豪著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收刀入鞘  一个沉沦与救赎的真实故事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吕代豪著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本书出售、求购地址：https://www.jiaokey.com/book/detail/11897475.html</w:t>
      </w:r>
    </w:p>
    <w:p>
      <w:r>
        <w:t>更多相关图书推荐：https://www.jiaokey.com</w:t>
      </w:r>
    </w:p>
    <w:p>
      <w:r>
        <w:t>吕代豪著 其他作品：https://www.jiaokey.com/tag/吕代豪著.html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关键词搜索：https://www.jiaokey.com/tag/收刀入鞘  一个沉沦与救赎的真实故事.html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