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灵魂21克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灵魂21克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本书出售、求购地址：https://www.jiaokey.com/book/detail/11897464.html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关键词搜索：https://www.jiaokey.com/tag/灵魂21克.html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