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一生不可不知道的经典雕塑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一生不可不知道的经典雕塑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本书出售、求购地址：https://www.jiaokey.com/book/detail/11897456.html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关键词搜索：https://www.jiaokey.com/tag/一生不可不知道的经典雕塑.html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