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中国煤的洁净利用  兼论兖矿煤化工产业发展</w:t>
      </w:r>
    </w:p>
    <w:p>
      <w:r>
        <w:rPr>
          <w:rFonts w:ascii="宋体" w:hAnsi="宋体" w:eastAsia="宋体"/>
          <w:sz w:val="24"/>
        </w:rPr>
        <w:t>张鸣林主编；韩梅副主编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中国煤的洁净利用  兼论兖矿煤化工产业发展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张鸣林主编；韩梅副主编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本书出售、求购地址：https://www.jiaokey.com/book/detail/11897436.html</w:t>
      </w:r>
    </w:p>
    <w:p>
      <w:r>
        <w:t>更多相关图书推荐：https://www.jiaokey.com</w:t>
      </w:r>
    </w:p>
    <w:p>
      <w:r>
        <w:t>张鸣林主编；韩梅副主编 其他作品：https://www.jiaokey.com/tag/张鸣林主编；韩梅副主编.html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关键词搜索：https://www.jiaokey.com/tag/中国煤的洁净利用  兼论兖矿煤化工产业发展.html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