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书名：一维无机纳米材料</w:t>
      </w:r>
    </w:p>
    <w:p>
      <w:r>
        <w:t>作者：晋传贵，裴立宅，俞海云编著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总页数：264</w:t>
      </w:r>
    </w:p>
    <w:p>
      <w:r>
        <w:t>更多请访问教客网: www.jiaokey.com</w:t>
      </w:r>
    </w:p>
    <w:p>
      <w:r>
        <w:t>一维无机纳米材料 评论地址：https://www.jiaokey.com/book/detail/11897434.html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